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March 22, 2023</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eliteperformance.ie.</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Ireland</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Third-party Social Media Service</w:t>
      </w:r>
      <w:r>
        <w:t xml:space="preserve"> refers to any website or any social network website through which a User can log in or create an account to use the Service.</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eliteperformance.ie, accessible from </w:t>
      </w:r>
      <w:hyperlink r:id="rId9">
        <w:r>
          <w:rPr>
            <w:rStyle w:val="Hyperlink"/>
          </w:rPr>
          <w:t>www.eliteperformance.ie</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6"/>
      </w:pPr>
      <w:r>
        <w:t>Collecting and Using Your Personal Data</w:t>
      </w:r>
    </w:p>
    <w:p>
      <w:pPr>
        <w:pStyle w:val="21"/>
      </w:pPr>
      <w:r>
        <w:t>Types of Data Collected</w:t>
      </w:r>
    </w:p>
    <w:p>
      <w:pPr>
        <w:pStyle w:val="31"/>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31"/>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31"/>
      </w:pPr>
      <w:r>
        <w:t>Information from Third-Party Social Media Services</w:t>
      </w:r>
    </w:p>
    <w:p>
      <w:r>
        <w:t>The Company allows You to create an account and log in to use the Service through the following Third-party Social Media Services:</w:t>
      </w:r>
    </w:p>
    <w:p>
      <w:pPr>
        <w:pStyle w:val="a0"/>
      </w:pPr>
      <w:r>
        <w:t>Google</w:t>
      </w:r>
    </w:p>
    <w:p>
      <w:pPr>
        <w:pStyle w:val="a0"/>
      </w:pPr>
      <w:r>
        <w:t>Facebook</w:t>
      </w:r>
    </w:p>
    <w:p>
      <w:pPr>
        <w:pStyle w:val="a0"/>
      </w:pPr>
      <w:r>
        <w:t>Twitter</w:t>
      </w:r>
    </w:p>
    <w:p>
      <w:pPr>
        <w:pStyle w:val="a0"/>
      </w:pPr>
      <w:r>
        <w:t>LinkedIn</w:t>
      </w:r>
    </w:p>
    <w:p>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pPr>
        <w:pStyle w:val="31"/>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2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a0"/>
      </w:pPr>
      <w:r>
        <w:rPr>
          <w:b/>
        </w:rPr>
        <w:t>With Your consent</w:t>
      </w:r>
      <w:r>
        <w:t>: We may disclose Your personal information for any other purpose with Your consent.</w:t>
      </w:r>
    </w:p>
    <w:p>
      <w:pPr>
        <w:pStyle w:val="2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2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2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21"/>
      </w:pPr>
      <w:r>
        <w:t>Disclosure of Your Personal Data</w:t>
      </w:r>
    </w:p>
    <w:p>
      <w:pPr>
        <w:pStyle w:val="31"/>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31"/>
      </w:pPr>
      <w:r>
        <w:t>Law enforcement</w:t>
      </w:r>
    </w:p>
    <w:p>
      <w:r>
        <w:t>Under certain circumstances, the Company may be required to disclose Your Personal Data if required to do so by law or in response to valid requests by public authorities (e.g. a court or a government agency).</w:t>
      </w:r>
    </w:p>
    <w:p>
      <w:pPr>
        <w:pStyle w:val="31"/>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2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a6"/>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a6"/>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a6"/>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a6"/>
      </w:pPr>
      <w:r>
        <w:t>Contact Us</w:t>
      </w:r>
    </w:p>
    <w:p>
      <w:r>
        <w:t>If you have any questions about this Privacy Policy, You can contact us:</w:t>
      </w:r>
    </w:p>
    <w:p>
      <w:pPr>
        <w:pStyle w:val="a0"/>
      </w:pPr>
      <w:r>
        <w:t xml:space="preserve">By visiting this page on our website: </w:t>
      </w:r>
      <w:hyperlink r:id="rId11">
        <w:r>
          <w:rPr>
            <w:rStyle w:val="Hyperlink"/>
          </w:rPr>
          <w:t>www.eliteperformance.ie/contact</w:t>
        </w:r>
      </w:hyperlink>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www.eliteperformance.ie" TargetMode="External"/><Relationship Id="rId10" Type="http://schemas.openxmlformats.org/officeDocument/2006/relationships/hyperlink" Target="https://www.freeprivacypolicy.com/blog/sample-privacy-policy-template/#Use_Of_Cookies_And_Tracking" TargetMode="External"/><Relationship Id="rId11" Type="http://schemas.openxmlformats.org/officeDocument/2006/relationships/hyperlink" Target="www.eliteperformance.ie/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